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564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Янгибоевой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Рахбарджон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Махсуджоновны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18810586241107003801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18810586241107003801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18810586241107003801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№18810886250920039236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18810586241107003801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Янгибоеву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Рахбарджон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Махсуджоновну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0412365400805005642520110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